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165E" w14:textId="759075F0" w:rsidR="00226263" w:rsidRPr="00F00EE4" w:rsidRDefault="00DB5553" w:rsidP="00AC34DF">
      <w:pPr>
        <w:pStyle w:val="Titolo1"/>
        <w:jc w:val="center"/>
        <w:rPr>
          <w:rFonts w:cstheme="majorHAnsi"/>
          <w:lang w:val="it-IT"/>
        </w:rPr>
      </w:pPr>
      <w:r w:rsidRPr="00F00EE4">
        <w:rPr>
          <w:rFonts w:cstheme="majorHAnsi"/>
          <w:lang w:val="it-IT"/>
        </w:rPr>
        <w:t xml:space="preserve">MODULO DI RICHIESTA DI APPUNTAMENTO PER </w:t>
      </w:r>
      <w:r w:rsidR="00F00EE4">
        <w:rPr>
          <w:rFonts w:cstheme="majorHAnsi"/>
          <w:lang w:val="it-IT"/>
        </w:rPr>
        <w:t xml:space="preserve">RILASCIO </w:t>
      </w:r>
      <w:r w:rsidRPr="00F00EE4">
        <w:rPr>
          <w:rFonts w:cstheme="majorHAnsi"/>
          <w:lang w:val="it-IT"/>
        </w:rPr>
        <w:t>CARTA D’IDENTITÀ ELETTRONICA</w:t>
      </w:r>
      <w:r w:rsidR="00F00EE4">
        <w:rPr>
          <w:rFonts w:cstheme="majorHAnsi"/>
          <w:lang w:val="it-IT"/>
        </w:rPr>
        <w:t xml:space="preserve"> (CIE)</w:t>
      </w:r>
    </w:p>
    <w:p w14:paraId="497EC8FF" w14:textId="7AE848C7" w:rsidR="00A77A4B" w:rsidRDefault="00DB5553" w:rsidP="00A77A4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F00EE4">
        <w:rPr>
          <w:rFonts w:asciiTheme="majorHAnsi" w:hAnsiTheme="majorHAnsi" w:cstheme="majorHAnsi"/>
          <w:lang w:val="it-IT"/>
        </w:rPr>
        <w:t>Il presente modulo deve essere compilato in ogni sua parte e inviato con la documentazione richiesta.</w:t>
      </w:r>
    </w:p>
    <w:p w14:paraId="3C3CE152" w14:textId="069CD757" w:rsidR="00806A7D" w:rsidRPr="00806A7D" w:rsidRDefault="00806A7D" w:rsidP="00A77A4B">
      <w:pPr>
        <w:spacing w:after="0" w:line="240" w:lineRule="auto"/>
        <w:rPr>
          <w:rFonts w:asciiTheme="majorHAnsi" w:hAnsiTheme="majorHAnsi" w:cstheme="majorHAnsi"/>
          <w:lang w:val="pt-BR"/>
        </w:rPr>
      </w:pPr>
      <w:r w:rsidRPr="00A77A4B">
        <w:rPr>
          <w:rFonts w:ascii="Arial" w:hAnsi="Arial" w:cs="Arial"/>
          <w:sz w:val="16"/>
          <w:szCs w:val="16"/>
          <w:lang w:val="pt-BR"/>
        </w:rPr>
        <w:t>Este formulário deve ser preenchido em todas as partes e enviado com a documentação solicitada.</w:t>
      </w:r>
    </w:p>
    <w:p w14:paraId="04A92923" w14:textId="2E73BDA8" w:rsidR="00226263" w:rsidRDefault="00DB5553" w:rsidP="00A77A4B">
      <w:pPr>
        <w:pStyle w:val="Titolo2"/>
        <w:jc w:val="center"/>
        <w:rPr>
          <w:rFonts w:cstheme="majorHAnsi"/>
          <w:lang w:val="it-IT"/>
        </w:rPr>
      </w:pPr>
      <w:r w:rsidRPr="00F00EE4">
        <w:rPr>
          <w:rFonts w:cstheme="majorHAnsi"/>
          <w:lang w:val="it-IT"/>
        </w:rPr>
        <w:t>DATI ANAGRAFICI DEL RICHIEDENTE</w:t>
      </w:r>
    </w:p>
    <w:p w14:paraId="0C0E46E5" w14:textId="77777777" w:rsidR="00806A7D" w:rsidRPr="00DB5553" w:rsidRDefault="00806A7D" w:rsidP="00806A7D">
      <w:pPr>
        <w:jc w:val="center"/>
        <w:rPr>
          <w:rFonts w:ascii="Arial" w:hAnsi="Arial" w:cs="Arial"/>
          <w:sz w:val="16"/>
          <w:szCs w:val="16"/>
          <w:lang w:val="it-IT"/>
        </w:rPr>
      </w:pP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Dados</w:t>
      </w:r>
      <w:proofErr w:type="spellEnd"/>
      <w:r w:rsidRPr="00DB5553">
        <w:rPr>
          <w:rFonts w:ascii="Arial" w:hAnsi="Arial" w:cs="Arial"/>
          <w:sz w:val="16"/>
          <w:szCs w:val="16"/>
          <w:lang w:val="it-IT"/>
        </w:rPr>
        <w:t xml:space="preserve"> </w:t>
      </w: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pessoais</w:t>
      </w:r>
      <w:proofErr w:type="spellEnd"/>
      <w:r w:rsidRPr="00DB5553">
        <w:rPr>
          <w:rFonts w:ascii="Arial" w:hAnsi="Arial" w:cs="Arial"/>
          <w:sz w:val="16"/>
          <w:szCs w:val="16"/>
          <w:lang w:val="it-IT"/>
        </w:rPr>
        <w:t xml:space="preserve"> do </w:t>
      </w: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requerente</w:t>
      </w:r>
      <w:proofErr w:type="spellEnd"/>
    </w:p>
    <w:p w14:paraId="293FB4F8" w14:textId="77777777" w:rsidR="00806A7D" w:rsidRPr="00806A7D" w:rsidRDefault="00806A7D" w:rsidP="00806A7D">
      <w:pPr>
        <w:rPr>
          <w:lang w:val="it-IT"/>
        </w:rPr>
      </w:pPr>
    </w:p>
    <w:p w14:paraId="6315F35D" w14:textId="0C350F54" w:rsidR="00226263" w:rsidRPr="00F00EE4" w:rsidRDefault="00DB5553" w:rsidP="00A77A4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02546C">
        <w:rPr>
          <w:rFonts w:ascii="Arial" w:hAnsi="Arial" w:cs="Arial"/>
          <w:lang w:val="it-IT"/>
        </w:rPr>
        <w:t>Nome</w:t>
      </w:r>
      <w:r w:rsidR="00A77A4B" w:rsidRPr="0002546C">
        <w:rPr>
          <w:rFonts w:ascii="Arial" w:hAnsi="Arial" w:cs="Arial"/>
          <w:lang w:val="it-IT"/>
        </w:rPr>
        <w:t>/</w:t>
      </w:r>
      <w:r w:rsidRPr="0002546C">
        <w:rPr>
          <w:rFonts w:ascii="Arial" w:hAnsi="Arial" w:cs="Arial"/>
          <w:lang w:val="it-IT"/>
        </w:rPr>
        <w:t>Cognome</w:t>
      </w:r>
      <w:r w:rsidRPr="00F00EE4">
        <w:rPr>
          <w:rFonts w:asciiTheme="majorHAnsi" w:hAnsiTheme="majorHAnsi" w:cstheme="majorHAnsi"/>
          <w:lang w:val="it-IT"/>
        </w:rPr>
        <w:t>: _________________________________________</w:t>
      </w:r>
      <w:r w:rsidR="00A77A4B" w:rsidRPr="00F00EE4">
        <w:rPr>
          <w:rFonts w:asciiTheme="majorHAnsi" w:hAnsiTheme="majorHAnsi" w:cstheme="majorHAnsi"/>
          <w:lang w:val="it-IT"/>
        </w:rPr>
        <w:t>_____________________</w:t>
      </w:r>
      <w:r w:rsidRPr="00F00EE4">
        <w:rPr>
          <w:rFonts w:asciiTheme="majorHAnsi" w:hAnsiTheme="majorHAnsi" w:cstheme="majorHAnsi"/>
          <w:lang w:val="it-IT"/>
        </w:rPr>
        <w:t>___</w:t>
      </w:r>
    </w:p>
    <w:p w14:paraId="36355018" w14:textId="77777777" w:rsidR="00806A7D" w:rsidRPr="00A77A4B" w:rsidRDefault="00806A7D" w:rsidP="00806A7D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A77A4B">
        <w:rPr>
          <w:rFonts w:ascii="Arial" w:hAnsi="Arial" w:cs="Arial"/>
          <w:sz w:val="16"/>
          <w:szCs w:val="16"/>
          <w:lang w:val="it-IT"/>
        </w:rPr>
        <w:t xml:space="preserve">Nome e </w:t>
      </w:r>
      <w:proofErr w:type="spellStart"/>
      <w:r w:rsidRPr="00A77A4B">
        <w:rPr>
          <w:rFonts w:ascii="Arial" w:hAnsi="Arial" w:cs="Arial"/>
          <w:sz w:val="16"/>
          <w:szCs w:val="16"/>
          <w:lang w:val="it-IT"/>
        </w:rPr>
        <w:t>sobrenome</w:t>
      </w:r>
      <w:proofErr w:type="spellEnd"/>
    </w:p>
    <w:p w14:paraId="7CD45BD5" w14:textId="77777777" w:rsidR="00A77A4B" w:rsidRPr="00F00EE4" w:rsidRDefault="00A77A4B" w:rsidP="00A77A4B">
      <w:pPr>
        <w:spacing w:after="0" w:line="240" w:lineRule="auto"/>
        <w:rPr>
          <w:rFonts w:asciiTheme="majorHAnsi" w:hAnsiTheme="majorHAnsi" w:cstheme="majorHAnsi"/>
          <w:sz w:val="18"/>
          <w:lang w:val="it-IT"/>
        </w:rPr>
      </w:pPr>
    </w:p>
    <w:p w14:paraId="562D82C1" w14:textId="2AFE15D5" w:rsidR="00806A7D" w:rsidRPr="00F00EE4" w:rsidRDefault="00DB5553" w:rsidP="00A77A4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02546C">
        <w:rPr>
          <w:rFonts w:ascii="Arial" w:hAnsi="Arial" w:cs="Arial"/>
          <w:lang w:val="it-IT"/>
        </w:rPr>
        <w:t>Data di nascita</w:t>
      </w:r>
      <w:r w:rsidRPr="00F00EE4">
        <w:rPr>
          <w:rFonts w:asciiTheme="majorHAnsi" w:hAnsiTheme="majorHAnsi" w:cstheme="majorHAnsi"/>
          <w:lang w:val="it-IT"/>
        </w:rPr>
        <w:t>: _______________________</w:t>
      </w:r>
      <w:r w:rsidR="00A77A4B" w:rsidRPr="00F00EE4">
        <w:rPr>
          <w:rFonts w:asciiTheme="majorHAnsi" w:hAnsiTheme="majorHAnsi" w:cstheme="majorHAnsi"/>
          <w:lang w:val="it-IT"/>
        </w:rPr>
        <w:t xml:space="preserve"> </w:t>
      </w:r>
      <w:r w:rsidR="00A77A4B" w:rsidRPr="0002546C">
        <w:rPr>
          <w:rFonts w:ascii="Arial" w:hAnsi="Arial" w:cs="Arial"/>
          <w:lang w:val="it-IT"/>
        </w:rPr>
        <w:t>Luogo di nascita</w:t>
      </w:r>
      <w:r w:rsidR="00A77A4B" w:rsidRPr="00F00EE4">
        <w:rPr>
          <w:rFonts w:asciiTheme="majorHAnsi" w:hAnsiTheme="majorHAnsi" w:cstheme="majorHAnsi"/>
          <w:lang w:val="it-IT"/>
        </w:rPr>
        <w:t xml:space="preserve"> _____________________________</w:t>
      </w:r>
    </w:p>
    <w:p w14:paraId="20958998" w14:textId="70985F8C" w:rsidR="00E71BCB" w:rsidRDefault="00806A7D" w:rsidP="00806A7D">
      <w:pPr>
        <w:tabs>
          <w:tab w:val="left" w:pos="4145"/>
        </w:tabs>
        <w:spacing w:after="0" w:line="240" w:lineRule="auto"/>
        <w:rPr>
          <w:rFonts w:ascii="Arial" w:hAnsi="Arial" w:cs="Arial"/>
          <w:sz w:val="16"/>
          <w:szCs w:val="16"/>
          <w:lang w:val="pt-BR"/>
        </w:rPr>
      </w:pPr>
      <w:r w:rsidRPr="00A77A4B">
        <w:rPr>
          <w:rFonts w:ascii="Arial" w:hAnsi="Arial" w:cs="Arial"/>
          <w:sz w:val="16"/>
          <w:szCs w:val="16"/>
          <w:lang w:val="pt-BR"/>
        </w:rPr>
        <w:t>Data de nascimento</w:t>
      </w:r>
      <w:r>
        <w:rPr>
          <w:rFonts w:ascii="Arial" w:hAnsi="Arial" w:cs="Arial"/>
          <w:sz w:val="16"/>
          <w:szCs w:val="16"/>
          <w:lang w:val="pt-BR"/>
        </w:rPr>
        <w:tab/>
      </w:r>
      <w:r w:rsidRPr="00A77A4B">
        <w:rPr>
          <w:rFonts w:ascii="Arial" w:hAnsi="Arial" w:cs="Arial"/>
          <w:sz w:val="16"/>
          <w:szCs w:val="16"/>
          <w:lang w:val="pt-BR"/>
        </w:rPr>
        <w:t>Local de nascimento</w:t>
      </w:r>
    </w:p>
    <w:p w14:paraId="20966F87" w14:textId="77777777" w:rsidR="00806A7D" w:rsidRPr="00806A7D" w:rsidRDefault="00806A7D" w:rsidP="00806A7D">
      <w:pPr>
        <w:tabs>
          <w:tab w:val="left" w:pos="4145"/>
        </w:tabs>
        <w:spacing w:after="0" w:line="240" w:lineRule="auto"/>
        <w:rPr>
          <w:rFonts w:asciiTheme="majorHAnsi" w:hAnsiTheme="majorHAnsi" w:cstheme="majorHAnsi"/>
          <w:sz w:val="16"/>
          <w:szCs w:val="16"/>
          <w:lang w:val="pt-BR"/>
        </w:rPr>
      </w:pPr>
    </w:p>
    <w:p w14:paraId="42281253" w14:textId="0CAE94F7" w:rsidR="00226263" w:rsidRPr="00F00EE4" w:rsidRDefault="00DB5553" w:rsidP="00A77A4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02546C">
        <w:rPr>
          <w:rFonts w:ascii="Arial" w:hAnsi="Arial" w:cs="Arial"/>
          <w:lang w:val="it-IT"/>
        </w:rPr>
        <w:t>Indirizzo completo di residenza</w:t>
      </w:r>
      <w:r w:rsidRPr="00F00EE4">
        <w:rPr>
          <w:rFonts w:asciiTheme="majorHAnsi" w:hAnsiTheme="majorHAnsi" w:cstheme="majorHAnsi"/>
          <w:lang w:val="it-IT"/>
        </w:rPr>
        <w:t>: _______________________________________</w:t>
      </w:r>
      <w:r w:rsidR="00A77A4B" w:rsidRPr="00F00EE4">
        <w:rPr>
          <w:rFonts w:asciiTheme="majorHAnsi" w:hAnsiTheme="majorHAnsi" w:cstheme="majorHAnsi"/>
          <w:lang w:val="it-IT"/>
        </w:rPr>
        <w:t>_________</w:t>
      </w:r>
      <w:r w:rsidRPr="00F00EE4">
        <w:rPr>
          <w:rFonts w:asciiTheme="majorHAnsi" w:hAnsiTheme="majorHAnsi" w:cstheme="majorHAnsi"/>
          <w:lang w:val="it-IT"/>
        </w:rPr>
        <w:t>_____</w:t>
      </w:r>
    </w:p>
    <w:p w14:paraId="213BD478" w14:textId="77777777" w:rsidR="00806A7D" w:rsidRPr="00DB5553" w:rsidRDefault="00806A7D" w:rsidP="00806A7D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Endereço</w:t>
      </w:r>
      <w:proofErr w:type="spellEnd"/>
      <w:r w:rsidRPr="00DB5553">
        <w:rPr>
          <w:rFonts w:ascii="Arial" w:hAnsi="Arial" w:cs="Arial"/>
          <w:sz w:val="16"/>
          <w:szCs w:val="16"/>
          <w:lang w:val="it-IT"/>
        </w:rPr>
        <w:t xml:space="preserve"> completo de </w:t>
      </w: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residência</w:t>
      </w:r>
      <w:proofErr w:type="spellEnd"/>
    </w:p>
    <w:p w14:paraId="18FEA1A9" w14:textId="77777777" w:rsidR="00A77A4B" w:rsidRPr="00F00EE4" w:rsidRDefault="00A77A4B" w:rsidP="00A77A4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30D893A8" w14:textId="13E63E42" w:rsidR="00226263" w:rsidRDefault="00DB5553" w:rsidP="00A77A4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02546C">
        <w:rPr>
          <w:rFonts w:ascii="Arial" w:hAnsi="Arial" w:cs="Arial"/>
          <w:lang w:val="it-IT"/>
        </w:rPr>
        <w:t>Telefono cellulare:</w:t>
      </w:r>
      <w:r w:rsidRPr="00F00EE4">
        <w:rPr>
          <w:rFonts w:asciiTheme="majorHAnsi" w:hAnsiTheme="majorHAnsi" w:cstheme="majorHAnsi"/>
          <w:lang w:val="it-IT"/>
        </w:rPr>
        <w:t xml:space="preserve"> _______________________</w:t>
      </w:r>
      <w:r w:rsidRPr="0002546C">
        <w:rPr>
          <w:rFonts w:ascii="Arial" w:hAnsi="Arial" w:cs="Arial"/>
          <w:lang w:val="it-IT"/>
        </w:rPr>
        <w:t xml:space="preserve">Indirizzo </w:t>
      </w:r>
      <w:proofErr w:type="gramStart"/>
      <w:r w:rsidRPr="0002546C">
        <w:rPr>
          <w:rFonts w:ascii="Arial" w:hAnsi="Arial" w:cs="Arial"/>
          <w:lang w:val="it-IT"/>
        </w:rPr>
        <w:t>email</w:t>
      </w:r>
      <w:r w:rsidRPr="00F00EE4">
        <w:rPr>
          <w:rFonts w:asciiTheme="majorHAnsi" w:hAnsiTheme="majorHAnsi" w:cstheme="majorHAnsi"/>
          <w:lang w:val="it-IT"/>
        </w:rPr>
        <w:t>:_</w:t>
      </w:r>
      <w:proofErr w:type="gramEnd"/>
      <w:r w:rsidRPr="00F00EE4">
        <w:rPr>
          <w:rFonts w:asciiTheme="majorHAnsi" w:hAnsiTheme="majorHAnsi" w:cstheme="majorHAnsi"/>
          <w:lang w:val="it-IT"/>
        </w:rPr>
        <w:t>___________________</w:t>
      </w:r>
      <w:r w:rsidR="00A77A4B" w:rsidRPr="00F00EE4">
        <w:rPr>
          <w:rFonts w:asciiTheme="majorHAnsi" w:hAnsiTheme="majorHAnsi" w:cstheme="majorHAnsi"/>
          <w:lang w:val="it-IT"/>
        </w:rPr>
        <w:t>_</w:t>
      </w:r>
      <w:r w:rsidRPr="00F00EE4">
        <w:rPr>
          <w:rFonts w:asciiTheme="majorHAnsi" w:hAnsiTheme="majorHAnsi" w:cstheme="majorHAnsi"/>
          <w:lang w:val="it-IT"/>
        </w:rPr>
        <w:t>________</w:t>
      </w:r>
    </w:p>
    <w:p w14:paraId="02EF2CAB" w14:textId="77777777" w:rsidR="00806A7D" w:rsidRDefault="00806A7D" w:rsidP="00A77A4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20320E55" w14:textId="0FD7396F" w:rsidR="00806A7D" w:rsidRPr="00806A7D" w:rsidRDefault="00806A7D" w:rsidP="00806A7D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806A7D">
        <w:rPr>
          <w:rFonts w:ascii="Arial" w:hAnsi="Arial" w:cs="Arial"/>
          <w:lang w:val="it-IT"/>
        </w:rPr>
        <w:t xml:space="preserve">Codice </w:t>
      </w:r>
      <w:proofErr w:type="gramStart"/>
      <w:r w:rsidRPr="00806A7D">
        <w:rPr>
          <w:rFonts w:ascii="Arial" w:hAnsi="Arial" w:cs="Arial"/>
          <w:lang w:val="it-IT"/>
        </w:rPr>
        <w:t>Fiscale:</w:t>
      </w:r>
      <w:r w:rsidRPr="00806A7D">
        <w:rPr>
          <w:rFonts w:asciiTheme="majorHAnsi" w:hAnsiTheme="majorHAnsi" w:cstheme="majorHAnsi"/>
          <w:lang w:val="it-IT"/>
        </w:rPr>
        <w:t xml:space="preserve"> </w:t>
      </w:r>
      <w:r>
        <w:rPr>
          <w:rFonts w:asciiTheme="majorHAnsi" w:hAnsiTheme="majorHAnsi" w:cstheme="majorHAnsi"/>
          <w:lang w:val="it-IT"/>
        </w:rPr>
        <w:t xml:space="preserve">  </w:t>
      </w:r>
      <w:proofErr w:type="gramEnd"/>
      <w:r>
        <w:rPr>
          <w:rFonts w:asciiTheme="majorHAnsi" w:hAnsiTheme="majorHAnsi" w:cstheme="majorHAnsi"/>
          <w:lang w:val="it-IT"/>
        </w:rPr>
        <w:softHyphen/>
      </w:r>
      <w:r>
        <w:rPr>
          <w:rFonts w:asciiTheme="majorHAnsi" w:hAnsiTheme="majorHAnsi" w:cstheme="majorHAnsi"/>
          <w:lang w:val="it-IT"/>
        </w:rPr>
        <w:softHyphen/>
        <w:t>_</w:t>
      </w:r>
      <w:r w:rsidRPr="00806A7D">
        <w:rPr>
          <w:rFonts w:asciiTheme="majorHAnsi" w:hAnsiTheme="majorHAnsi" w:cstheme="majorHAnsi"/>
          <w:lang w:val="it-IT"/>
        </w:rPr>
        <w:t>________________________________________________________________</w:t>
      </w:r>
      <w:r>
        <w:rPr>
          <w:rFonts w:asciiTheme="majorHAnsi" w:hAnsiTheme="majorHAnsi" w:cstheme="majorHAnsi"/>
          <w:lang w:val="it-IT"/>
        </w:rPr>
        <w:softHyphen/>
      </w:r>
      <w:r>
        <w:rPr>
          <w:rFonts w:asciiTheme="majorHAnsi" w:hAnsiTheme="majorHAnsi" w:cstheme="majorHAnsi"/>
          <w:lang w:val="it-IT"/>
        </w:rPr>
        <w:softHyphen/>
      </w:r>
      <w:r>
        <w:rPr>
          <w:rFonts w:asciiTheme="majorHAnsi" w:hAnsiTheme="majorHAnsi" w:cstheme="majorHAnsi"/>
          <w:lang w:val="it-IT"/>
        </w:rPr>
        <w:softHyphen/>
      </w:r>
      <w:r>
        <w:rPr>
          <w:rFonts w:asciiTheme="majorHAnsi" w:hAnsiTheme="majorHAnsi" w:cstheme="majorHAnsi"/>
          <w:lang w:val="it-IT"/>
        </w:rPr>
        <w:softHyphen/>
      </w:r>
      <w:r w:rsidRPr="00806A7D">
        <w:rPr>
          <w:rFonts w:asciiTheme="majorHAnsi" w:hAnsiTheme="majorHAnsi" w:cstheme="majorHAnsi"/>
          <w:lang w:val="it-IT"/>
        </w:rPr>
        <w:t>__</w:t>
      </w:r>
    </w:p>
    <w:p w14:paraId="2F3C8136" w14:textId="77777777" w:rsidR="00806A7D" w:rsidRDefault="00806A7D" w:rsidP="00806A7D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DB5553">
        <w:rPr>
          <w:rFonts w:ascii="Arial" w:hAnsi="Arial" w:cs="Arial"/>
          <w:sz w:val="16"/>
          <w:szCs w:val="16"/>
          <w:lang w:val="it-IT"/>
        </w:rPr>
        <w:t>C</w:t>
      </w:r>
      <w:r w:rsidRPr="00A77A4B">
        <w:rPr>
          <w:rFonts w:ascii="Arial" w:hAnsi="Arial" w:cs="Arial"/>
          <w:sz w:val="16"/>
          <w:szCs w:val="16"/>
          <w:lang w:val="it-IT"/>
        </w:rPr>
        <w:t>PF italiano</w:t>
      </w:r>
    </w:p>
    <w:p w14:paraId="68C695B1" w14:textId="77777777" w:rsidR="00E71BCB" w:rsidRDefault="00E71BCB" w:rsidP="00E71BCB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0883799D" w14:textId="233DE3B4" w:rsidR="00E71BCB" w:rsidRPr="0002546C" w:rsidRDefault="00E71BCB" w:rsidP="00E71BCB">
      <w:pPr>
        <w:spacing w:after="0" w:line="240" w:lineRule="auto"/>
        <w:rPr>
          <w:rFonts w:ascii="Arial" w:hAnsi="Arial" w:cs="Arial"/>
          <w:lang w:val="it-IT"/>
        </w:rPr>
      </w:pPr>
      <w:r w:rsidRPr="0002546C">
        <w:rPr>
          <w:rFonts w:ascii="Arial" w:hAnsi="Arial" w:cs="Arial"/>
          <w:lang w:val="it-IT"/>
        </w:rPr>
        <w:t>Stato Civile:</w:t>
      </w:r>
      <w:r w:rsidRPr="0002546C">
        <w:rPr>
          <w:rFonts w:ascii="Arial" w:hAnsi="Arial" w:cs="Arial"/>
          <w:lang w:val="it-IT"/>
        </w:rPr>
        <w:tab/>
      </w:r>
      <w:r w:rsidR="00806A7D" w:rsidRPr="0002546C">
        <w:rPr>
          <w:rFonts w:ascii="Segoe UI Symbol" w:hAnsi="Segoe UI Symbol" w:cs="Segoe UI Symbol"/>
          <w:lang w:val="it-IT"/>
        </w:rPr>
        <w:t>☐</w:t>
      </w:r>
      <w:r w:rsidR="00806A7D" w:rsidRPr="0002546C">
        <w:rPr>
          <w:rFonts w:ascii="Arial" w:hAnsi="Arial" w:cs="Arial"/>
          <w:lang w:val="it-IT"/>
        </w:rPr>
        <w:t xml:space="preserve"> </w:t>
      </w:r>
      <w:r w:rsidRPr="0002546C">
        <w:rPr>
          <w:rFonts w:ascii="Arial" w:hAnsi="Arial" w:cs="Arial"/>
          <w:lang w:val="it-IT"/>
        </w:rPr>
        <w:t>stato libero</w:t>
      </w:r>
      <w:r w:rsidRPr="0002546C">
        <w:rPr>
          <w:rFonts w:ascii="Arial" w:hAnsi="Arial" w:cs="Arial"/>
          <w:lang w:val="it-IT"/>
        </w:rPr>
        <w:tab/>
      </w:r>
      <w:r w:rsidR="00806A7D" w:rsidRPr="0002546C">
        <w:rPr>
          <w:rFonts w:ascii="Segoe UI Symbol" w:hAnsi="Segoe UI Symbol" w:cs="Segoe UI Symbol"/>
          <w:lang w:val="it-IT"/>
        </w:rPr>
        <w:t>☐</w:t>
      </w:r>
      <w:r w:rsidR="00806A7D" w:rsidRPr="0002546C">
        <w:rPr>
          <w:rFonts w:ascii="Arial" w:hAnsi="Arial" w:cs="Arial"/>
          <w:lang w:val="it-IT"/>
        </w:rPr>
        <w:t xml:space="preserve"> </w:t>
      </w:r>
      <w:r w:rsidRPr="0002546C">
        <w:rPr>
          <w:rFonts w:ascii="Arial" w:hAnsi="Arial" w:cs="Arial"/>
          <w:lang w:val="it-IT"/>
        </w:rPr>
        <w:t>coniugato/a</w:t>
      </w:r>
      <w:proofErr w:type="gramStart"/>
      <w:r w:rsidRPr="0002546C">
        <w:rPr>
          <w:rFonts w:ascii="Arial" w:hAnsi="Arial" w:cs="Arial"/>
          <w:lang w:val="it-IT"/>
        </w:rPr>
        <w:tab/>
      </w:r>
      <w:r w:rsidR="0002546C">
        <w:rPr>
          <w:rFonts w:ascii="Arial" w:hAnsi="Arial" w:cs="Arial"/>
          <w:lang w:val="it-IT"/>
        </w:rPr>
        <w:t xml:space="preserve">  </w:t>
      </w:r>
      <w:r w:rsidR="00806A7D" w:rsidRPr="0002546C">
        <w:rPr>
          <w:rFonts w:ascii="Segoe UI Symbol" w:hAnsi="Segoe UI Symbol" w:cs="Segoe UI Symbol"/>
          <w:lang w:val="it-IT"/>
        </w:rPr>
        <w:t>☐</w:t>
      </w:r>
      <w:proofErr w:type="gramEnd"/>
      <w:r w:rsidR="00806A7D" w:rsidRPr="0002546C">
        <w:rPr>
          <w:rFonts w:ascii="Arial" w:hAnsi="Arial" w:cs="Arial"/>
          <w:lang w:val="it-IT"/>
        </w:rPr>
        <w:t xml:space="preserve"> </w:t>
      </w:r>
      <w:r w:rsidRPr="0002546C">
        <w:rPr>
          <w:rFonts w:ascii="Arial" w:hAnsi="Arial" w:cs="Arial"/>
          <w:lang w:val="it-IT"/>
        </w:rPr>
        <w:t>separato/a</w:t>
      </w:r>
      <w:r w:rsidR="0002546C">
        <w:rPr>
          <w:rFonts w:ascii="Arial" w:hAnsi="Arial" w:cs="Arial"/>
          <w:lang w:val="it-IT"/>
        </w:rPr>
        <w:t xml:space="preserve">   </w:t>
      </w:r>
      <w:r w:rsidR="0002546C" w:rsidRPr="0002546C">
        <w:rPr>
          <w:rFonts w:ascii="Segoe UI Symbol" w:hAnsi="Segoe UI Symbol" w:cs="Segoe UI Symbol"/>
          <w:lang w:val="it-IT"/>
        </w:rPr>
        <w:t>☐</w:t>
      </w:r>
      <w:r w:rsidR="0002546C" w:rsidRPr="0002546C">
        <w:rPr>
          <w:rFonts w:ascii="Arial" w:hAnsi="Arial" w:cs="Arial"/>
          <w:lang w:val="it-IT"/>
        </w:rPr>
        <w:t xml:space="preserve"> </w:t>
      </w:r>
      <w:r w:rsidRPr="0002546C">
        <w:rPr>
          <w:rFonts w:ascii="Arial" w:hAnsi="Arial" w:cs="Arial"/>
          <w:lang w:val="it-IT"/>
        </w:rPr>
        <w:t>divorziato/a</w:t>
      </w:r>
      <w:r w:rsidR="0002546C">
        <w:rPr>
          <w:rFonts w:ascii="Arial" w:hAnsi="Arial" w:cs="Arial"/>
          <w:lang w:val="it-IT"/>
        </w:rPr>
        <w:t xml:space="preserve">  </w:t>
      </w:r>
      <w:r w:rsidR="0002546C" w:rsidRPr="0002546C">
        <w:rPr>
          <w:rFonts w:ascii="Segoe UI Symbol" w:hAnsi="Segoe UI Symbol" w:cs="Segoe UI Symbol"/>
          <w:lang w:val="it-IT"/>
        </w:rPr>
        <w:t>☐</w:t>
      </w:r>
      <w:r w:rsidR="0002546C" w:rsidRPr="0002546C">
        <w:rPr>
          <w:rFonts w:ascii="Arial" w:hAnsi="Arial" w:cs="Arial"/>
          <w:lang w:val="it-IT"/>
        </w:rPr>
        <w:t xml:space="preserve"> </w:t>
      </w:r>
      <w:r w:rsidRPr="0002546C">
        <w:rPr>
          <w:rFonts w:ascii="Arial" w:hAnsi="Arial" w:cs="Arial"/>
          <w:lang w:val="it-IT"/>
        </w:rPr>
        <w:t>vedovo/a</w:t>
      </w:r>
    </w:p>
    <w:p w14:paraId="7085EC87" w14:textId="063331A0" w:rsidR="00806A7D" w:rsidRPr="00806A7D" w:rsidRDefault="00806A7D" w:rsidP="0002546C">
      <w:pPr>
        <w:tabs>
          <w:tab w:val="left" w:pos="1540"/>
          <w:tab w:val="left" w:pos="3168"/>
          <w:tab w:val="center" w:pos="4961"/>
          <w:tab w:val="left" w:pos="6073"/>
          <w:tab w:val="left" w:pos="7551"/>
        </w:tabs>
        <w:spacing w:after="0" w:line="240" w:lineRule="auto"/>
        <w:rPr>
          <w:rFonts w:ascii="Arial" w:hAnsi="Arial" w:cs="Arial"/>
          <w:sz w:val="16"/>
          <w:szCs w:val="16"/>
          <w:lang w:val="pt-BR"/>
        </w:rPr>
      </w:pPr>
      <w:r w:rsidRPr="00806A7D">
        <w:rPr>
          <w:rFonts w:ascii="Arial" w:hAnsi="Arial" w:cs="Arial"/>
          <w:sz w:val="16"/>
          <w:szCs w:val="16"/>
          <w:lang w:val="pt-BR"/>
        </w:rPr>
        <w:t>Estado civil</w:t>
      </w:r>
      <w:r w:rsidRPr="00806A7D">
        <w:rPr>
          <w:rFonts w:ascii="Arial" w:hAnsi="Arial" w:cs="Arial"/>
          <w:sz w:val="16"/>
          <w:szCs w:val="16"/>
          <w:lang w:val="pt-BR"/>
        </w:rPr>
        <w:tab/>
        <w:t xml:space="preserve"> solteiro/a</w:t>
      </w:r>
      <w:r w:rsidRPr="00806A7D">
        <w:rPr>
          <w:rFonts w:ascii="Arial" w:hAnsi="Arial" w:cs="Arial"/>
          <w:sz w:val="16"/>
          <w:szCs w:val="16"/>
          <w:lang w:val="pt-BR"/>
        </w:rPr>
        <w:tab/>
        <w:t>casado/a</w:t>
      </w:r>
      <w:r w:rsidRPr="00806A7D">
        <w:rPr>
          <w:rFonts w:ascii="Arial" w:hAnsi="Arial" w:cs="Arial"/>
          <w:sz w:val="16"/>
          <w:szCs w:val="16"/>
          <w:lang w:val="pt-BR"/>
        </w:rPr>
        <w:tab/>
      </w:r>
      <w:r w:rsidR="0002546C">
        <w:rPr>
          <w:rFonts w:ascii="Arial" w:hAnsi="Arial" w:cs="Arial"/>
          <w:sz w:val="16"/>
          <w:szCs w:val="16"/>
          <w:lang w:val="pt-BR"/>
        </w:rPr>
        <w:t xml:space="preserve">   </w:t>
      </w:r>
      <w:r w:rsidRPr="00806A7D">
        <w:rPr>
          <w:rFonts w:ascii="Arial" w:hAnsi="Arial" w:cs="Arial"/>
          <w:sz w:val="16"/>
          <w:szCs w:val="16"/>
          <w:lang w:val="pt-BR"/>
        </w:rPr>
        <w:t>s</w:t>
      </w:r>
      <w:r>
        <w:rPr>
          <w:rFonts w:ascii="Arial" w:hAnsi="Arial" w:cs="Arial"/>
          <w:sz w:val="16"/>
          <w:szCs w:val="16"/>
          <w:lang w:val="pt-BR"/>
        </w:rPr>
        <w:t>eparado/a</w:t>
      </w:r>
      <w:r w:rsidR="0002546C">
        <w:rPr>
          <w:rFonts w:ascii="Arial" w:hAnsi="Arial" w:cs="Arial"/>
          <w:sz w:val="16"/>
          <w:szCs w:val="16"/>
          <w:lang w:val="pt-BR"/>
        </w:rPr>
        <w:tab/>
        <w:t xml:space="preserve"> divorciado/a</w:t>
      </w:r>
      <w:r w:rsidR="0002546C">
        <w:rPr>
          <w:rFonts w:ascii="Arial" w:hAnsi="Arial" w:cs="Arial"/>
          <w:sz w:val="16"/>
          <w:szCs w:val="16"/>
          <w:lang w:val="pt-BR"/>
        </w:rPr>
        <w:tab/>
        <w:t xml:space="preserve">   viúvo/a</w:t>
      </w:r>
    </w:p>
    <w:p w14:paraId="7B3F144A" w14:textId="77777777" w:rsidR="00E71BCB" w:rsidRPr="0002546C" w:rsidRDefault="00E71BCB" w:rsidP="00E71BCB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16489391" w14:textId="77777777" w:rsidR="00E71BCB" w:rsidRPr="0002546C" w:rsidRDefault="00E71BCB" w:rsidP="00E71BCB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33247248" w14:textId="220F6A70" w:rsidR="00E71BCB" w:rsidRPr="0002546C" w:rsidRDefault="00E71BCB" w:rsidP="00E71BCB">
      <w:pPr>
        <w:spacing w:after="0" w:line="240" w:lineRule="auto"/>
        <w:rPr>
          <w:rFonts w:ascii="Arial" w:hAnsi="Arial" w:cs="Arial"/>
          <w:lang w:val="it-IT"/>
        </w:rPr>
      </w:pPr>
      <w:r w:rsidRPr="0002546C">
        <w:rPr>
          <w:rFonts w:ascii="Arial" w:hAnsi="Arial" w:cs="Arial"/>
          <w:lang w:val="it-IT"/>
        </w:rPr>
        <w:t xml:space="preserve">Figli minori di 18 </w:t>
      </w:r>
      <w:proofErr w:type="gramStart"/>
      <w:r w:rsidRPr="0002546C">
        <w:rPr>
          <w:rFonts w:ascii="Arial" w:hAnsi="Arial" w:cs="Arial"/>
          <w:lang w:val="it-IT"/>
        </w:rPr>
        <w:t>anni:_</w:t>
      </w:r>
      <w:proofErr w:type="gramEnd"/>
      <w:r w:rsidRPr="0002546C">
        <w:rPr>
          <w:rFonts w:ascii="Arial" w:hAnsi="Arial" w:cs="Arial"/>
          <w:lang w:val="it-IT"/>
        </w:rPr>
        <w:t>______________________________________________________________</w:t>
      </w:r>
    </w:p>
    <w:p w14:paraId="5B71D994" w14:textId="1CA794A2" w:rsidR="00A77A4B" w:rsidRDefault="0002546C" w:rsidP="00A77A4B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  <w:r w:rsidRPr="0002546C">
        <w:rPr>
          <w:rFonts w:ascii="Arial" w:hAnsi="Arial" w:cs="Arial"/>
          <w:sz w:val="16"/>
          <w:szCs w:val="16"/>
          <w:lang w:val="pt-BR"/>
        </w:rPr>
        <w:t>Filhos menores de idade</w:t>
      </w:r>
    </w:p>
    <w:p w14:paraId="63FDDD0C" w14:textId="77777777" w:rsidR="0002546C" w:rsidRPr="0002546C" w:rsidRDefault="0002546C" w:rsidP="00A77A4B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</w:p>
    <w:p w14:paraId="4C296AB7" w14:textId="7D320316" w:rsidR="0002546C" w:rsidRPr="00A77A4B" w:rsidRDefault="0002546C" w:rsidP="0002546C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Segoe UI Symbol" w:hAnsi="Segoe UI Symbol" w:cs="Segoe UI Symbol"/>
          <w:lang w:val="it-IT"/>
        </w:rPr>
        <w:t>☐</w:t>
      </w:r>
      <w:r>
        <w:rPr>
          <w:rFonts w:ascii="Segoe UI Symbol" w:hAnsi="Segoe UI Symbol" w:cs="Segoe UI Symbol"/>
          <w:lang w:val="it-IT"/>
        </w:rPr>
        <w:t xml:space="preserve"> </w:t>
      </w:r>
      <w:r w:rsidRPr="00A77A4B">
        <w:rPr>
          <w:rFonts w:ascii="Arial" w:hAnsi="Arial" w:cs="Arial"/>
          <w:lang w:val="it-IT"/>
        </w:rPr>
        <w:t xml:space="preserve">Prima emissione della Carta d’Identità Elettronica  </w:t>
      </w:r>
      <w:r>
        <w:rPr>
          <w:rFonts w:ascii="Arial" w:hAnsi="Arial" w:cs="Arial"/>
          <w:lang w:val="it-IT"/>
        </w:rPr>
        <w:t xml:space="preserve">  </w:t>
      </w:r>
      <w:r w:rsidRPr="00A77A4B">
        <w:rPr>
          <w:rFonts w:ascii="Segoe UI Symbol" w:hAnsi="Segoe UI Symbol" w:cs="Segoe UI Symbol"/>
          <w:lang w:val="it-IT"/>
        </w:rPr>
        <w:t>☐</w:t>
      </w:r>
      <w:r w:rsidRPr="00A77A4B">
        <w:rPr>
          <w:rFonts w:ascii="Arial" w:hAnsi="Arial" w:cs="Arial"/>
          <w:lang w:val="it-IT"/>
        </w:rPr>
        <w:t xml:space="preserve"> Rinnovo della Carta d’Identità Elettronica   </w:t>
      </w:r>
    </w:p>
    <w:p w14:paraId="6BEFC026" w14:textId="5898A944" w:rsidR="0002546C" w:rsidRPr="00A77A4B" w:rsidRDefault="0002546C" w:rsidP="0002546C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</w:t>
      </w:r>
      <w:r w:rsidRPr="00A77A4B">
        <w:rPr>
          <w:rFonts w:ascii="Arial" w:hAnsi="Arial" w:cs="Arial"/>
          <w:sz w:val="16"/>
          <w:szCs w:val="16"/>
          <w:lang w:val="pt-BR"/>
        </w:rPr>
        <w:t xml:space="preserve">Primeira emissão da carteira de identidade eletrônica                  </w:t>
      </w:r>
      <w:r>
        <w:rPr>
          <w:rFonts w:ascii="Arial" w:hAnsi="Arial" w:cs="Arial"/>
          <w:sz w:val="16"/>
          <w:szCs w:val="16"/>
          <w:lang w:val="pt-BR"/>
        </w:rPr>
        <w:tab/>
        <w:t xml:space="preserve">           </w:t>
      </w:r>
      <w:r w:rsidRPr="00A77A4B">
        <w:rPr>
          <w:rFonts w:ascii="Arial" w:hAnsi="Arial" w:cs="Arial"/>
          <w:sz w:val="16"/>
          <w:szCs w:val="16"/>
          <w:lang w:val="pt-BR"/>
        </w:rPr>
        <w:t>Renovação da carteira de identidade eletrônica</w:t>
      </w:r>
    </w:p>
    <w:p w14:paraId="6FA06AE1" w14:textId="77777777" w:rsidR="00E71BCB" w:rsidRPr="0002546C" w:rsidRDefault="00E71BCB" w:rsidP="00A77A4B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5D78BF3C" w14:textId="2ADA8755" w:rsidR="00E71BCB" w:rsidRPr="0099053C" w:rsidRDefault="00E71BCB" w:rsidP="0099053C">
      <w:pPr>
        <w:spacing w:after="0"/>
        <w:rPr>
          <w:rFonts w:ascii="Arial" w:hAnsi="Arial" w:cs="Arial"/>
          <w:lang w:val="it-IT"/>
        </w:rPr>
      </w:pPr>
      <w:r w:rsidRPr="0099053C">
        <w:rPr>
          <w:rFonts w:ascii="Arial" w:hAnsi="Arial" w:cs="Arial"/>
          <w:lang w:val="it-IT"/>
        </w:rPr>
        <w:t xml:space="preserve">Eventuale </w:t>
      </w:r>
      <w:r w:rsidR="00780DF8" w:rsidRPr="0099053C">
        <w:rPr>
          <w:rFonts w:ascii="Arial" w:hAnsi="Arial" w:cs="Arial"/>
          <w:lang w:val="it-IT"/>
        </w:rPr>
        <w:t xml:space="preserve">precedente </w:t>
      </w:r>
      <w:r w:rsidRPr="0099053C">
        <w:rPr>
          <w:rFonts w:ascii="Arial" w:hAnsi="Arial" w:cs="Arial"/>
          <w:lang w:val="it-IT"/>
        </w:rPr>
        <w:t>Carta d’Identità</w:t>
      </w:r>
      <w:r w:rsidR="00780DF8" w:rsidRPr="0099053C">
        <w:rPr>
          <w:rFonts w:ascii="Arial" w:hAnsi="Arial" w:cs="Arial"/>
          <w:lang w:val="it-IT"/>
        </w:rPr>
        <w:t xml:space="preserve"> </w:t>
      </w:r>
      <w:proofErr w:type="gramStart"/>
      <w:r w:rsidRPr="0099053C">
        <w:rPr>
          <w:rFonts w:ascii="Arial" w:hAnsi="Arial" w:cs="Arial"/>
          <w:lang w:val="it-IT"/>
        </w:rPr>
        <w:t>n.:_</w:t>
      </w:r>
      <w:proofErr w:type="gramEnd"/>
      <w:r w:rsidRPr="0099053C">
        <w:rPr>
          <w:rFonts w:ascii="Arial" w:hAnsi="Arial" w:cs="Arial"/>
          <w:lang w:val="it-IT"/>
        </w:rPr>
        <w:t>_____________________________________________</w:t>
      </w:r>
    </w:p>
    <w:p w14:paraId="1C869C7A" w14:textId="3E5ED88D" w:rsidR="0099053C" w:rsidRDefault="0099053C" w:rsidP="0099053C">
      <w:pPr>
        <w:spacing w:after="0"/>
        <w:rPr>
          <w:rFonts w:ascii="Arial" w:hAnsi="Arial" w:cs="Arial"/>
          <w:sz w:val="16"/>
          <w:szCs w:val="16"/>
          <w:lang w:val="pt-BR"/>
        </w:rPr>
      </w:pPr>
      <w:r w:rsidRPr="0099053C">
        <w:rPr>
          <w:rFonts w:ascii="Arial" w:hAnsi="Arial" w:cs="Arial"/>
          <w:sz w:val="16"/>
          <w:szCs w:val="16"/>
          <w:lang w:val="pt-BR"/>
        </w:rPr>
        <w:t>Número do documento de identidade anterior (se houver)</w:t>
      </w:r>
    </w:p>
    <w:p w14:paraId="57A66473" w14:textId="77777777" w:rsidR="0099053C" w:rsidRPr="0099053C" w:rsidRDefault="0099053C" w:rsidP="0099053C">
      <w:pPr>
        <w:spacing w:after="0"/>
        <w:rPr>
          <w:rFonts w:ascii="Arial" w:hAnsi="Arial" w:cs="Arial"/>
          <w:sz w:val="16"/>
          <w:szCs w:val="16"/>
          <w:lang w:val="pt-BR"/>
        </w:rPr>
      </w:pPr>
    </w:p>
    <w:p w14:paraId="2F8D2DD8" w14:textId="56248CBC" w:rsidR="0099053C" w:rsidRPr="0099053C" w:rsidRDefault="006E2F8F" w:rsidP="0099053C">
      <w:pPr>
        <w:spacing w:after="0"/>
        <w:rPr>
          <w:rFonts w:ascii="Arial" w:hAnsi="Arial" w:cs="Arial"/>
          <w:lang w:val="it-IT"/>
        </w:rPr>
      </w:pPr>
      <w:r w:rsidRPr="0099053C">
        <w:rPr>
          <w:rFonts w:ascii="Arial" w:hAnsi="Arial" w:cs="Arial"/>
          <w:lang w:val="it-IT"/>
        </w:rPr>
        <w:t xml:space="preserve">Luogo di </w:t>
      </w:r>
      <w:proofErr w:type="gramStart"/>
      <w:r w:rsidRPr="0099053C">
        <w:rPr>
          <w:rFonts w:ascii="Arial" w:hAnsi="Arial" w:cs="Arial"/>
          <w:lang w:val="it-IT"/>
        </w:rPr>
        <w:t>emissione:_</w:t>
      </w:r>
      <w:proofErr w:type="gramEnd"/>
      <w:r w:rsidRPr="0099053C">
        <w:rPr>
          <w:rFonts w:ascii="Arial" w:hAnsi="Arial" w:cs="Arial"/>
          <w:lang w:val="it-IT"/>
        </w:rPr>
        <w:t>________________________ Data di Emissione:_______________________</w:t>
      </w:r>
    </w:p>
    <w:p w14:paraId="5DEF440F" w14:textId="5337FD42" w:rsidR="0099053C" w:rsidRDefault="0099053C" w:rsidP="0099053C">
      <w:pPr>
        <w:tabs>
          <w:tab w:val="center" w:pos="4961"/>
        </w:tabs>
        <w:spacing w:after="0"/>
        <w:rPr>
          <w:rFonts w:ascii="Arial" w:hAnsi="Arial" w:cs="Arial"/>
          <w:sz w:val="16"/>
          <w:szCs w:val="16"/>
          <w:lang w:val="pt-BR"/>
        </w:rPr>
      </w:pPr>
      <w:r w:rsidRPr="0099053C">
        <w:rPr>
          <w:rFonts w:ascii="Arial" w:hAnsi="Arial" w:cs="Arial"/>
          <w:sz w:val="16"/>
          <w:szCs w:val="16"/>
          <w:lang w:val="pt-BR"/>
        </w:rPr>
        <w:t>Local de emissão</w:t>
      </w:r>
      <w:r w:rsidRPr="0099053C">
        <w:rPr>
          <w:rFonts w:ascii="Arial" w:hAnsi="Arial" w:cs="Arial"/>
          <w:sz w:val="16"/>
          <w:szCs w:val="16"/>
          <w:lang w:val="pt-BR"/>
        </w:rPr>
        <w:tab/>
      </w:r>
      <w:r>
        <w:rPr>
          <w:rFonts w:ascii="Arial" w:hAnsi="Arial" w:cs="Arial"/>
          <w:sz w:val="16"/>
          <w:szCs w:val="16"/>
          <w:lang w:val="pt-BR"/>
        </w:rPr>
        <w:tab/>
      </w:r>
      <w:r w:rsidRPr="0099053C">
        <w:rPr>
          <w:rFonts w:ascii="Arial" w:hAnsi="Arial" w:cs="Arial"/>
          <w:sz w:val="16"/>
          <w:szCs w:val="16"/>
          <w:lang w:val="pt-BR"/>
        </w:rPr>
        <w:t>Local de emissão</w:t>
      </w:r>
    </w:p>
    <w:p w14:paraId="25FBBB93" w14:textId="77777777" w:rsidR="0099053C" w:rsidRPr="0099053C" w:rsidRDefault="0099053C" w:rsidP="0099053C">
      <w:pPr>
        <w:tabs>
          <w:tab w:val="center" w:pos="4961"/>
        </w:tabs>
        <w:spacing w:after="0"/>
        <w:rPr>
          <w:rFonts w:ascii="Arial" w:hAnsi="Arial" w:cs="Arial"/>
          <w:sz w:val="16"/>
          <w:szCs w:val="16"/>
          <w:lang w:val="pt-BR"/>
        </w:rPr>
      </w:pPr>
    </w:p>
    <w:p w14:paraId="6F3EBCF2" w14:textId="77777777" w:rsidR="00764D55" w:rsidRDefault="006E2F8F" w:rsidP="00764D55">
      <w:pPr>
        <w:spacing w:after="0" w:line="240" w:lineRule="auto"/>
        <w:rPr>
          <w:rFonts w:asciiTheme="majorHAnsi" w:hAnsiTheme="majorHAnsi" w:cstheme="majorHAnsi"/>
          <w:lang w:val="it-IT"/>
        </w:rPr>
      </w:pPr>
      <w:proofErr w:type="gramStart"/>
      <w:r>
        <w:rPr>
          <w:rFonts w:asciiTheme="majorHAnsi" w:hAnsiTheme="majorHAnsi" w:cstheme="majorHAnsi"/>
          <w:lang w:val="it-IT"/>
        </w:rPr>
        <w:t>Altezza:_</w:t>
      </w:r>
      <w:proofErr w:type="gramEnd"/>
      <w:r>
        <w:rPr>
          <w:rFonts w:asciiTheme="majorHAnsi" w:hAnsiTheme="majorHAnsi" w:cstheme="majorHAnsi"/>
          <w:lang w:val="it-IT"/>
        </w:rPr>
        <w:t>______________</w:t>
      </w:r>
      <w:r w:rsidR="0002546C">
        <w:rPr>
          <w:rFonts w:asciiTheme="majorHAnsi" w:hAnsiTheme="majorHAnsi" w:cstheme="majorHAnsi"/>
          <w:lang w:val="it-IT"/>
        </w:rPr>
        <w:t xml:space="preserve"> </w:t>
      </w:r>
      <w:r w:rsidR="00764D55">
        <w:rPr>
          <w:rFonts w:asciiTheme="majorHAnsi" w:hAnsiTheme="majorHAnsi" w:cstheme="majorHAnsi"/>
          <w:lang w:val="it-IT"/>
        </w:rPr>
        <w:t xml:space="preserve">  </w:t>
      </w:r>
      <w:r w:rsidR="00A459F7">
        <w:rPr>
          <w:rFonts w:asciiTheme="majorHAnsi" w:hAnsiTheme="majorHAnsi" w:cstheme="majorHAnsi"/>
          <w:lang w:val="it-IT"/>
        </w:rPr>
        <w:t xml:space="preserve">Colore </w:t>
      </w:r>
      <w:r>
        <w:rPr>
          <w:rFonts w:asciiTheme="majorHAnsi" w:hAnsiTheme="majorHAnsi" w:cstheme="majorHAnsi"/>
          <w:lang w:val="it-IT"/>
        </w:rPr>
        <w:t>Occhi:______________________</w:t>
      </w:r>
    </w:p>
    <w:p w14:paraId="2F53B4AD" w14:textId="45DD7CC2" w:rsidR="00764D55" w:rsidRPr="00764D55" w:rsidRDefault="00764D55" w:rsidP="00764D55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764D55">
        <w:rPr>
          <w:rFonts w:ascii="Arial" w:hAnsi="Arial" w:cs="Arial"/>
          <w:sz w:val="16"/>
          <w:szCs w:val="16"/>
          <w:lang w:val="it-IT"/>
        </w:rPr>
        <w:t>Altura</w:t>
      </w:r>
      <w:r w:rsidRPr="00764D55"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sz w:val="16"/>
          <w:szCs w:val="16"/>
          <w:lang w:val="it-IT"/>
        </w:rPr>
        <w:tab/>
        <w:t xml:space="preserve">        </w:t>
      </w:r>
      <w:proofErr w:type="spellStart"/>
      <w:r w:rsidRPr="00764D55">
        <w:rPr>
          <w:rFonts w:ascii="Arial" w:hAnsi="Arial" w:cs="Arial"/>
          <w:sz w:val="16"/>
          <w:szCs w:val="16"/>
          <w:lang w:val="it-IT"/>
        </w:rPr>
        <w:t>Cor</w:t>
      </w:r>
      <w:proofErr w:type="spellEnd"/>
      <w:r w:rsidRPr="00764D55">
        <w:rPr>
          <w:rFonts w:ascii="Arial" w:hAnsi="Arial" w:cs="Arial"/>
          <w:sz w:val="16"/>
          <w:szCs w:val="16"/>
          <w:lang w:val="it-IT"/>
        </w:rPr>
        <w:t xml:space="preserve"> dos </w:t>
      </w:r>
      <w:proofErr w:type="spellStart"/>
      <w:r w:rsidRPr="00764D55">
        <w:rPr>
          <w:rFonts w:ascii="Arial" w:hAnsi="Arial" w:cs="Arial"/>
          <w:sz w:val="16"/>
          <w:szCs w:val="16"/>
          <w:lang w:val="it-IT"/>
        </w:rPr>
        <w:t>olhos</w:t>
      </w:r>
      <w:proofErr w:type="spellEnd"/>
    </w:p>
    <w:p w14:paraId="3DFA6EFC" w14:textId="61D8C5D8" w:rsidR="00226263" w:rsidRDefault="00DB5553" w:rsidP="00A77A4B">
      <w:pPr>
        <w:pStyle w:val="Titolo2"/>
        <w:jc w:val="center"/>
        <w:rPr>
          <w:rFonts w:cstheme="majorHAnsi"/>
          <w:lang w:val="it-IT"/>
        </w:rPr>
      </w:pPr>
      <w:r w:rsidRPr="00F00EE4">
        <w:rPr>
          <w:rFonts w:cstheme="majorHAnsi"/>
          <w:lang w:val="it-IT"/>
        </w:rPr>
        <w:lastRenderedPageBreak/>
        <w:t>MOTIVO DI COMPROVATA URGENZA</w:t>
      </w:r>
    </w:p>
    <w:p w14:paraId="0A3CF912" w14:textId="77777777" w:rsidR="00764D55" w:rsidRPr="00A77A4B" w:rsidRDefault="00764D55" w:rsidP="00764D55">
      <w:pPr>
        <w:jc w:val="center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sz w:val="18"/>
          <w:lang w:val="it-IT"/>
        </w:rPr>
        <w:t xml:space="preserve">Motivo de </w:t>
      </w:r>
      <w:proofErr w:type="spellStart"/>
      <w:r w:rsidRPr="00A77A4B">
        <w:rPr>
          <w:rFonts w:ascii="Arial" w:hAnsi="Arial" w:cs="Arial"/>
          <w:sz w:val="18"/>
          <w:lang w:val="it-IT"/>
        </w:rPr>
        <w:t>urgência</w:t>
      </w:r>
      <w:proofErr w:type="spellEnd"/>
      <w:r w:rsidRPr="00A77A4B">
        <w:rPr>
          <w:rFonts w:ascii="Arial" w:hAnsi="Arial" w:cs="Arial"/>
          <w:sz w:val="18"/>
          <w:lang w:val="it-IT"/>
        </w:rPr>
        <w:t xml:space="preserve"> </w:t>
      </w:r>
      <w:proofErr w:type="spellStart"/>
      <w:r w:rsidRPr="00A77A4B">
        <w:rPr>
          <w:rFonts w:ascii="Arial" w:hAnsi="Arial" w:cs="Arial"/>
          <w:sz w:val="18"/>
          <w:lang w:val="it-IT"/>
        </w:rPr>
        <w:t>comprovada</w:t>
      </w:r>
      <w:proofErr w:type="spellEnd"/>
    </w:p>
    <w:p w14:paraId="0DF5A26C" w14:textId="7E375F73" w:rsidR="00226263" w:rsidRDefault="00DB5553" w:rsidP="00A77A4B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F00EE4">
        <w:rPr>
          <w:rFonts w:asciiTheme="majorHAnsi" w:hAnsiTheme="majorHAnsi" w:cstheme="majorHAnsi"/>
          <w:lang w:val="it-IT"/>
        </w:rPr>
        <w:t>Descrivere la ragione dell’urgenza e allegare documentazione che la dimostri.</w:t>
      </w:r>
    </w:p>
    <w:p w14:paraId="2D55B936" w14:textId="4CAF1EF7" w:rsidR="00764D55" w:rsidRPr="00764D55" w:rsidRDefault="00764D55" w:rsidP="00A77A4B">
      <w:pPr>
        <w:spacing w:after="0" w:line="240" w:lineRule="auto"/>
        <w:rPr>
          <w:rFonts w:asciiTheme="majorHAnsi" w:hAnsiTheme="majorHAnsi" w:cstheme="majorHAnsi"/>
          <w:lang w:val="pt-BR"/>
        </w:rPr>
      </w:pPr>
      <w:r w:rsidRPr="00A77A4B">
        <w:rPr>
          <w:rFonts w:ascii="Arial" w:hAnsi="Arial" w:cs="Arial"/>
          <w:lang w:val="pt-BR"/>
        </w:rPr>
        <w:t>D</w:t>
      </w:r>
      <w:r w:rsidRPr="00A77A4B">
        <w:rPr>
          <w:rFonts w:ascii="Arial" w:hAnsi="Arial" w:cs="Arial"/>
          <w:sz w:val="18"/>
          <w:lang w:val="pt-BR"/>
        </w:rPr>
        <w:t>escrever o motivo da urgência e anexar documentos comprobatórios</w:t>
      </w:r>
    </w:p>
    <w:p w14:paraId="7C181323" w14:textId="3B175EEC" w:rsidR="005A4FAA" w:rsidRPr="005A4FAA" w:rsidRDefault="00DB5553" w:rsidP="005A4FAA">
      <w:pPr>
        <w:spacing w:before="120" w:after="120" w:line="360" w:lineRule="auto"/>
        <w:rPr>
          <w:rFonts w:asciiTheme="majorHAnsi" w:hAnsiTheme="majorHAnsi" w:cstheme="majorHAnsi"/>
          <w:lang w:val="it-IT"/>
        </w:rPr>
      </w:pPr>
      <w:r w:rsidRPr="00F00EE4">
        <w:rPr>
          <w:rFonts w:asciiTheme="majorHAnsi" w:hAnsiTheme="majorHAnsi" w:cstheme="majorHAnsi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2F0D3F" w14:textId="1EE3D468" w:rsidR="00A917F7" w:rsidRPr="00A917F7" w:rsidRDefault="00A917F7" w:rsidP="00A917F7">
      <w:pPr>
        <w:jc w:val="center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it-IT"/>
        </w:rPr>
      </w:pPr>
      <w:r w:rsidRPr="00A917F7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it-IT"/>
        </w:rPr>
        <w:t>INSUSSISTENZA DI CAUSE OSTATIVE AL RILASCIO (Art. 3 L. 1185/1967)</w:t>
      </w:r>
    </w:p>
    <w:p w14:paraId="355E962B" w14:textId="0CF9F5AD" w:rsidR="00A77A4B" w:rsidRDefault="00A917F7" w:rsidP="00A917F7">
      <w:pPr>
        <w:rPr>
          <w:rFonts w:asciiTheme="majorHAnsi" w:hAnsiTheme="majorHAnsi" w:cstheme="majorHAnsi"/>
          <w:b/>
          <w:bCs/>
          <w:lang w:val="it-IT"/>
        </w:rPr>
      </w:pPr>
      <w:r w:rsidRPr="00A917F7">
        <w:rPr>
          <w:rFonts w:asciiTheme="majorHAnsi" w:hAnsiTheme="majorHAnsi" w:cstheme="majorHAnsi"/>
          <w:b/>
          <w:bCs/>
          <w:lang w:val="it-IT"/>
        </w:rPr>
        <w:t>Il sottoscritto/a, consapevole delle sanzioni penali ed amministrative previste in caso di dichiarazioni mendaci, dichiara di non incorrere nelle cause ostative al rilascio di cui all’articolo 3 L.1185/1967</w:t>
      </w:r>
      <w:r>
        <w:rPr>
          <w:rFonts w:asciiTheme="majorHAnsi" w:hAnsiTheme="majorHAnsi" w:cstheme="majorHAnsi"/>
          <w:b/>
          <w:bCs/>
          <w:lang w:val="it-IT"/>
        </w:rPr>
        <w:t>;</w:t>
      </w:r>
    </w:p>
    <w:p w14:paraId="392EDCE3" w14:textId="264F22EE" w:rsidR="00A917F7" w:rsidRPr="00A917F7" w:rsidRDefault="006E2F8F" w:rsidP="00A917F7">
      <w:pPr>
        <w:rPr>
          <w:rFonts w:asciiTheme="majorHAnsi" w:hAnsiTheme="majorHAnsi" w:cstheme="majorHAnsi"/>
          <w:b/>
          <w:bCs/>
          <w:lang w:val="it-IT"/>
        </w:rPr>
      </w:pPr>
      <w:r>
        <w:rPr>
          <w:rFonts w:asciiTheme="majorHAnsi" w:hAnsiTheme="majorHAnsi" w:cstheme="majorHAnsi"/>
          <w:b/>
          <w:bCs/>
          <w:lang w:val="it-IT"/>
        </w:rPr>
        <w:t>D</w:t>
      </w:r>
      <w:r w:rsidR="00A917F7" w:rsidRPr="00A917F7">
        <w:rPr>
          <w:rFonts w:asciiTheme="majorHAnsi" w:hAnsiTheme="majorHAnsi" w:cstheme="majorHAnsi"/>
          <w:b/>
          <w:bCs/>
          <w:lang w:val="it-IT"/>
        </w:rPr>
        <w:t xml:space="preserve">ichiara di aver preso visione dell’informativa sulla protezione delle persone fisiche con riguardo al trattamento dei dati personali ai sensi dell’art. 13 del D. Lgs. 196/2003 e </w:t>
      </w:r>
      <w:proofErr w:type="spellStart"/>
      <w:r w:rsidR="00A917F7" w:rsidRPr="00A917F7">
        <w:rPr>
          <w:rFonts w:asciiTheme="majorHAnsi" w:hAnsiTheme="majorHAnsi" w:cstheme="majorHAnsi"/>
          <w:b/>
          <w:bCs/>
          <w:lang w:val="it-IT"/>
        </w:rPr>
        <w:t>ss</w:t>
      </w:r>
      <w:proofErr w:type="spellEnd"/>
      <w:r w:rsidR="00A917F7" w:rsidRPr="00A917F7">
        <w:rPr>
          <w:rFonts w:asciiTheme="majorHAnsi" w:hAnsiTheme="majorHAnsi" w:cstheme="majorHAnsi"/>
          <w:b/>
          <w:bCs/>
          <w:lang w:val="it-IT"/>
        </w:rPr>
        <w:t xml:space="preserve"> mm., e che i dati personali raccolti saranno trattati, anche con strumenti informatici, esclusivamente nell’ambito e ai fini del procedimento per il quale la presente dichiarazione viene resa nonché per eventuali altri aggiornamenti previsti da disposizioni di legge;</w:t>
      </w:r>
    </w:p>
    <w:p w14:paraId="112D8600" w14:textId="77777777" w:rsidR="00A917F7" w:rsidRDefault="00A917F7" w:rsidP="00A34B58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67DA0A5F" w14:textId="77777777" w:rsidR="00A917F7" w:rsidRDefault="00A917F7" w:rsidP="00A34B58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17A969BA" w14:textId="1A7A7B54" w:rsidR="00A34B58" w:rsidRPr="00F00EE4" w:rsidRDefault="00D76311" w:rsidP="00A34B58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Luogo e data</w:t>
      </w:r>
      <w:r w:rsidR="00A77A4B" w:rsidRPr="00F00EE4">
        <w:rPr>
          <w:rFonts w:asciiTheme="majorHAnsi" w:hAnsiTheme="majorHAnsi" w:cstheme="majorHAnsi"/>
          <w:lang w:val="it-IT"/>
        </w:rPr>
        <w:tab/>
      </w:r>
      <w:r w:rsidR="00A77A4B" w:rsidRPr="00F00EE4">
        <w:rPr>
          <w:rFonts w:asciiTheme="majorHAnsi" w:hAnsiTheme="majorHAnsi" w:cstheme="majorHAnsi"/>
          <w:lang w:val="it-IT"/>
        </w:rPr>
        <w:tab/>
      </w:r>
      <w:r w:rsidR="00A77A4B" w:rsidRPr="00F00EE4">
        <w:rPr>
          <w:rFonts w:asciiTheme="majorHAnsi" w:hAnsiTheme="majorHAnsi" w:cstheme="majorHAnsi"/>
          <w:lang w:val="it-IT"/>
        </w:rPr>
        <w:tab/>
      </w:r>
      <w:r w:rsidR="00A77A4B" w:rsidRPr="00F00EE4">
        <w:rPr>
          <w:rFonts w:asciiTheme="majorHAnsi" w:hAnsiTheme="majorHAnsi" w:cstheme="majorHAnsi"/>
          <w:lang w:val="it-IT"/>
        </w:rPr>
        <w:tab/>
      </w:r>
      <w:r w:rsidR="00A77A4B" w:rsidRPr="00F00EE4">
        <w:rPr>
          <w:rFonts w:asciiTheme="majorHAnsi" w:hAnsiTheme="majorHAnsi" w:cstheme="majorHAnsi"/>
          <w:lang w:val="it-IT"/>
        </w:rPr>
        <w:tab/>
      </w:r>
      <w:r w:rsidR="00A77A4B" w:rsidRPr="00F00EE4">
        <w:rPr>
          <w:rFonts w:asciiTheme="majorHAnsi" w:hAnsiTheme="majorHAnsi" w:cstheme="majorHAnsi"/>
          <w:lang w:val="it-IT"/>
        </w:rPr>
        <w:tab/>
      </w:r>
      <w:r w:rsidR="00F00EE4">
        <w:rPr>
          <w:rFonts w:asciiTheme="majorHAnsi" w:hAnsiTheme="majorHAnsi" w:cstheme="majorHAnsi"/>
          <w:lang w:val="it-IT"/>
        </w:rPr>
        <w:tab/>
      </w:r>
      <w:r w:rsidR="00F00EE4">
        <w:rPr>
          <w:rFonts w:asciiTheme="majorHAnsi" w:hAnsiTheme="majorHAnsi" w:cstheme="majorHAnsi"/>
          <w:lang w:val="it-IT"/>
        </w:rPr>
        <w:tab/>
      </w:r>
      <w:r>
        <w:rPr>
          <w:rFonts w:asciiTheme="majorHAnsi" w:hAnsiTheme="majorHAnsi" w:cstheme="majorHAnsi"/>
          <w:lang w:val="it-IT"/>
        </w:rPr>
        <w:t xml:space="preserve">             </w:t>
      </w:r>
      <w:r w:rsidR="00DB5553" w:rsidRPr="00F00EE4">
        <w:rPr>
          <w:rFonts w:asciiTheme="majorHAnsi" w:hAnsiTheme="majorHAnsi" w:cstheme="majorHAnsi"/>
          <w:lang w:val="it-IT"/>
        </w:rPr>
        <w:t>Firma del richiedente</w:t>
      </w:r>
    </w:p>
    <w:p w14:paraId="07F096AA" w14:textId="3CC4D5A1" w:rsidR="00226263" w:rsidRPr="00F00EE4" w:rsidRDefault="00226263" w:rsidP="00F00EE4">
      <w:pPr>
        <w:spacing w:after="0" w:line="240" w:lineRule="auto"/>
        <w:ind w:left="6480" w:firstLine="720"/>
        <w:rPr>
          <w:rFonts w:asciiTheme="majorHAnsi" w:hAnsiTheme="majorHAnsi" w:cstheme="majorHAnsi"/>
          <w:sz w:val="16"/>
          <w:szCs w:val="16"/>
          <w:lang w:val="it-IT"/>
        </w:rPr>
      </w:pPr>
    </w:p>
    <w:p w14:paraId="5252B962" w14:textId="2226AA58" w:rsidR="00A34B58" w:rsidRPr="00F00EE4" w:rsidRDefault="00B423E7" w:rsidP="00AC34DF">
      <w:pPr>
        <w:tabs>
          <w:tab w:val="left" w:pos="6469"/>
        </w:tabs>
        <w:ind w:left="5040" w:firstLine="720"/>
        <w:rPr>
          <w:rFonts w:asciiTheme="majorHAnsi" w:hAnsiTheme="majorHAnsi" w:cstheme="majorHAnsi"/>
          <w:sz w:val="18"/>
          <w:lang w:val="it-IT"/>
        </w:rPr>
      </w:pPr>
      <w:r w:rsidRPr="00F00EE4">
        <w:rPr>
          <w:rFonts w:asciiTheme="majorHAnsi" w:hAnsiTheme="majorHAnsi" w:cstheme="majorHAnsi"/>
          <w:noProof/>
          <w:sz w:val="14"/>
          <w:szCs w:val="14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B4F5C" wp14:editId="278CB582">
                <wp:simplePos x="0" y="0"/>
                <wp:positionH relativeFrom="column">
                  <wp:posOffset>3648075</wp:posOffset>
                </wp:positionH>
                <wp:positionV relativeFrom="paragraph">
                  <wp:posOffset>607695</wp:posOffset>
                </wp:positionV>
                <wp:extent cx="2124075" cy="0"/>
                <wp:effectExtent l="38100" t="38100" r="66675" b="952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3ACC4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47.85pt" to="454.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AC34DF" w:rsidRPr="00F00EE4">
        <w:rPr>
          <w:rFonts w:asciiTheme="majorHAnsi" w:hAnsiTheme="majorHAnsi" w:cstheme="majorHAnsi"/>
          <w:sz w:val="18"/>
          <w:lang w:val="it-IT"/>
        </w:rPr>
        <w:tab/>
      </w:r>
    </w:p>
    <w:sectPr w:rsidR="00A34B58" w:rsidRPr="00F00EE4" w:rsidSect="00FF0B2F">
      <w:headerReference w:type="default" r:id="rId8"/>
      <w:footerReference w:type="default" r:id="rId9"/>
      <w:pgSz w:w="12240" w:h="15840"/>
      <w:pgMar w:top="709" w:right="7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B398" w14:textId="77777777" w:rsidR="00EE6433" w:rsidRDefault="00EE6433" w:rsidP="00AC34DF">
      <w:pPr>
        <w:spacing w:after="0" w:line="240" w:lineRule="auto"/>
      </w:pPr>
      <w:r>
        <w:separator/>
      </w:r>
    </w:p>
  </w:endnote>
  <w:endnote w:type="continuationSeparator" w:id="0">
    <w:p w14:paraId="592CB498" w14:textId="77777777" w:rsidR="00EE6433" w:rsidRDefault="00EE6433" w:rsidP="00AC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470A" w14:textId="77777777" w:rsidR="00AC34DF" w:rsidRDefault="00AC34DF" w:rsidP="00AC34DF">
    <w:pPr>
      <w:rPr>
        <w:rFonts w:ascii="Arial" w:hAnsi="Arial" w:cs="Arial"/>
        <w:sz w:val="14"/>
        <w:szCs w:val="14"/>
        <w:lang w:val="it-IT"/>
      </w:rPr>
    </w:pPr>
  </w:p>
  <w:p w14:paraId="7EB4182D" w14:textId="169ED2D7" w:rsidR="00AC34DF" w:rsidRPr="00A34B58" w:rsidRDefault="00AC34DF" w:rsidP="00AC34DF">
    <w:pPr>
      <w:rPr>
        <w:rFonts w:ascii="Arial" w:hAnsi="Arial" w:cs="Arial"/>
        <w:sz w:val="14"/>
        <w:szCs w:val="14"/>
        <w:lang w:val="it-IT"/>
      </w:rPr>
    </w:pPr>
    <w:r w:rsidRPr="00A34B58">
      <w:rPr>
        <w:rFonts w:ascii="Arial" w:hAnsi="Arial" w:cs="Arial"/>
        <w:sz w:val="14"/>
        <w:szCs w:val="14"/>
        <w:lang w:val="it-IT"/>
      </w:rPr>
      <w:t>DICHIARAZIONE RESA AI SENSI DEGLI ARTT. 46 E 47 DEL D.P.R. N. 445/2000 consapevole delle responsabilità penali previste dall’art. 76 del D.P.R. n. 445/2000 in caso di dichiarazioni mendaci, formazione o uso di atti falsi, dichiara che quanto sopra corrisponde a verità.</w:t>
    </w:r>
  </w:p>
  <w:p w14:paraId="06527DF4" w14:textId="77777777" w:rsidR="00AC34DF" w:rsidRPr="00AC34DF" w:rsidRDefault="00AC34D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31B8" w14:textId="77777777" w:rsidR="00EE6433" w:rsidRDefault="00EE6433" w:rsidP="00AC34DF">
      <w:pPr>
        <w:spacing w:after="0" w:line="240" w:lineRule="auto"/>
      </w:pPr>
      <w:r>
        <w:separator/>
      </w:r>
    </w:p>
  </w:footnote>
  <w:footnote w:type="continuationSeparator" w:id="0">
    <w:p w14:paraId="6FF0EAB8" w14:textId="77777777" w:rsidR="00EE6433" w:rsidRDefault="00EE6433" w:rsidP="00AC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0564" w14:textId="37A524CC" w:rsidR="00AC34DF" w:rsidRDefault="00F00EE4" w:rsidP="00F00EE4">
    <w:pPr>
      <w:pStyle w:val="Intestazione"/>
      <w:jc w:val="center"/>
    </w:pPr>
    <w:r>
      <w:rPr>
        <w:noProof/>
      </w:rPr>
      <w:drawing>
        <wp:inline distT="0" distB="0" distL="0" distR="0" wp14:anchorId="55817190" wp14:editId="61EE77C7">
          <wp:extent cx="1648460" cy="1522730"/>
          <wp:effectExtent l="0" t="0" r="0" b="0"/>
          <wp:docPr id="2" name="Picture 1" descr="C:\Users\alessandro.cempella\AppData\Local\Temp\Temp1_Consolato Generale d'Italia - Porto Alegre.zip\Consolato Generale d'Italia - Porto Alegre\Logo\Italiano\Verticale\Positivo a colori\MAECI-consolato-generale-italia-V-IT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alessandro.cempella\AppData\Local\Temp\Temp1_Consolato Generale d'Italia - Porto Alegre.zip\Consolato Generale d'Italia - Porto Alegre\Logo\Italiano\Verticale\Positivo a colori\MAECI-consolato-generale-italia-V-IT-12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152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4306529">
    <w:abstractNumId w:val="8"/>
  </w:num>
  <w:num w:numId="2" w16cid:durableId="294675839">
    <w:abstractNumId w:val="6"/>
  </w:num>
  <w:num w:numId="3" w16cid:durableId="298458470">
    <w:abstractNumId w:val="5"/>
  </w:num>
  <w:num w:numId="4" w16cid:durableId="1192065776">
    <w:abstractNumId w:val="4"/>
  </w:num>
  <w:num w:numId="5" w16cid:durableId="1636371802">
    <w:abstractNumId w:val="7"/>
  </w:num>
  <w:num w:numId="6" w16cid:durableId="1196431668">
    <w:abstractNumId w:val="3"/>
  </w:num>
  <w:num w:numId="7" w16cid:durableId="343166898">
    <w:abstractNumId w:val="2"/>
  </w:num>
  <w:num w:numId="8" w16cid:durableId="654145181">
    <w:abstractNumId w:val="1"/>
  </w:num>
  <w:num w:numId="9" w16cid:durableId="183503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46C"/>
    <w:rsid w:val="00034616"/>
    <w:rsid w:val="0006063C"/>
    <w:rsid w:val="0015074B"/>
    <w:rsid w:val="00223764"/>
    <w:rsid w:val="00225EFC"/>
    <w:rsid w:val="00226263"/>
    <w:rsid w:val="0029639D"/>
    <w:rsid w:val="002C4C49"/>
    <w:rsid w:val="00312947"/>
    <w:rsid w:val="00326F90"/>
    <w:rsid w:val="0034741E"/>
    <w:rsid w:val="00361E8A"/>
    <w:rsid w:val="004216AE"/>
    <w:rsid w:val="004C213B"/>
    <w:rsid w:val="004E15A0"/>
    <w:rsid w:val="00530A22"/>
    <w:rsid w:val="005A4FAA"/>
    <w:rsid w:val="005D67B6"/>
    <w:rsid w:val="006D79EE"/>
    <w:rsid w:val="006E2F8F"/>
    <w:rsid w:val="006E30AF"/>
    <w:rsid w:val="006F0BEA"/>
    <w:rsid w:val="00764D55"/>
    <w:rsid w:val="00780DF8"/>
    <w:rsid w:val="00806A7D"/>
    <w:rsid w:val="008E1286"/>
    <w:rsid w:val="0099053C"/>
    <w:rsid w:val="009C4137"/>
    <w:rsid w:val="009D1859"/>
    <w:rsid w:val="00A34B58"/>
    <w:rsid w:val="00A459F7"/>
    <w:rsid w:val="00A66750"/>
    <w:rsid w:val="00A77A4B"/>
    <w:rsid w:val="00A917F7"/>
    <w:rsid w:val="00AA1D8D"/>
    <w:rsid w:val="00AC34DF"/>
    <w:rsid w:val="00B423E7"/>
    <w:rsid w:val="00B47730"/>
    <w:rsid w:val="00BE5B1C"/>
    <w:rsid w:val="00C11938"/>
    <w:rsid w:val="00C96A57"/>
    <w:rsid w:val="00CB0664"/>
    <w:rsid w:val="00D35AF6"/>
    <w:rsid w:val="00D76311"/>
    <w:rsid w:val="00D9031F"/>
    <w:rsid w:val="00DB5553"/>
    <w:rsid w:val="00DE5973"/>
    <w:rsid w:val="00E529DD"/>
    <w:rsid w:val="00E71BCB"/>
    <w:rsid w:val="00EE6433"/>
    <w:rsid w:val="00F00EE4"/>
    <w:rsid w:val="00FC693F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30F45"/>
  <w14:defaultImageDpi w14:val="300"/>
  <w15:docId w15:val="{4C7BA846-E2C4-41E3-B1A6-433019E5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Roberto.Scolaro</cp:lastModifiedBy>
  <cp:revision>2</cp:revision>
  <dcterms:created xsi:type="dcterms:W3CDTF">2026-06-04T13:32:00Z</dcterms:created>
  <dcterms:modified xsi:type="dcterms:W3CDTF">2026-06-04T13:32:00Z</dcterms:modified>
  <cp:category/>
</cp:coreProperties>
</file>